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States keep power    </w:t>
      </w:r>
      <w:r>
        <w:t xml:space="preserve">   Maintaining ones rights    </w:t>
      </w:r>
      <w:r>
        <w:t xml:space="preserve">   Cruel Punishment    </w:t>
      </w:r>
      <w:r>
        <w:t xml:space="preserve">   Excessive Bail    </w:t>
      </w:r>
      <w:r>
        <w:t xml:space="preserve">   Prosecution    </w:t>
      </w:r>
      <w:r>
        <w:t xml:space="preserve">   Trial by jury    </w:t>
      </w:r>
      <w:r>
        <w:t xml:space="preserve">   Speedy trial    </w:t>
      </w:r>
      <w:r>
        <w:t xml:space="preserve">   Search and seizure    </w:t>
      </w:r>
      <w:r>
        <w:t xml:space="preserve">   Quarters of soldiers    </w:t>
      </w:r>
      <w:r>
        <w:t xml:space="preserve">   Right to bear arms    </w:t>
      </w:r>
      <w:r>
        <w:t xml:space="preserve">   Petition    </w:t>
      </w:r>
      <w:r>
        <w:t xml:space="preserve">   Religion    </w:t>
      </w:r>
      <w:r>
        <w:t xml:space="preserve">   Press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Word Search</dc:title>
  <dcterms:created xsi:type="dcterms:W3CDTF">2021-10-11T02:10:51Z</dcterms:created>
  <dcterms:modified xsi:type="dcterms:W3CDTF">2021-10-11T02:10:51Z</dcterms:modified>
</cp:coreProperties>
</file>