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 don't have to ___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can't be searched without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the right to ____ arms so you can protect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Amendments are all listed in the Bill Of Rights which is listed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protection from unreasonable ____ and siezures.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the right to a speedy and ___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5th amendment says you have the right to not ___ against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rights not given to federal government are _____to the states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9th amendment states that people have rights __ listed in the consistitution.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5th amendment says no double...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have the right to ___ by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amendment allows to your own __ so you can be christian or Catholic.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articles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8 states no excessive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1st amendment gives you the right to gather with people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amendment allows you to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10 amendments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8th amendment stops you from receiving ____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the freedom of ____ which allows you to speak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___ amendments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2021-10-11T02:11:15Z</dcterms:created>
  <dcterms:modified xsi:type="dcterms:W3CDTF">2021-10-11T02:11:15Z</dcterms:modified>
</cp:coreProperties>
</file>