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bear arms (guns) is the _______ Amendment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a speedy trial, and a lawyer belongs to the ________ Amendment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of Speech, Religion, Press is the ____________ Amendment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 Amendment gives the States their rights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 to the __________, or Double Jeopardy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Amendment protects you from unreasonable searches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 Amendments  gives you the right to a 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continued belongs to the ___________ Amendment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Quartering Act 2.0 is the ___________ Amendment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Cruel and Unusual Punishment belongs to the __________ Amendment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2021-10-11T02:11:17Z</dcterms:created>
  <dcterms:modified xsi:type="dcterms:W3CDTF">2021-10-11T02:11:17Z</dcterms:modified>
</cp:coreProperties>
</file>