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that there is other laws that can take effect other than the ones listed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that nobody can be held accountable for a crime they didn't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a speedy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freedom of speech, press, assembly, petition,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not to be forced to house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a jury trial 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power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protect us from excessive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that the government needs a warrant to 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2021-10-11T02:11:19Z</dcterms:created>
  <dcterms:modified xsi:type="dcterms:W3CDTF">2021-10-11T02:11:19Z</dcterms:modified>
</cp:coreProperties>
</file>