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amendment     </w:t>
      </w:r>
      <w:r>
        <w:t xml:space="preserve">   security     </w:t>
      </w:r>
      <w:r>
        <w:t xml:space="preserve">   assemble    </w:t>
      </w:r>
      <w:r>
        <w:t xml:space="preserve">   congress    </w:t>
      </w:r>
      <w:r>
        <w:t xml:space="preserve">   self-incrimination    </w:t>
      </w:r>
      <w:r>
        <w:t xml:space="preserve">   bail    </w:t>
      </w:r>
      <w:r>
        <w:t xml:space="preserve">   eminent domain    </w:t>
      </w:r>
      <w:r>
        <w:t xml:space="preserve">   due process of law    </w:t>
      </w:r>
      <w:r>
        <w:t xml:space="preserve">   fifth amendment    </w:t>
      </w:r>
      <w:r>
        <w:t xml:space="preserve">   speech    </w:t>
      </w:r>
      <w:r>
        <w:t xml:space="preserve">   press    </w:t>
      </w:r>
      <w:r>
        <w:t xml:space="preserve">   religion     </w:t>
      </w:r>
      <w:r>
        <w:t xml:space="preserve">   church andstate    </w:t>
      </w:r>
      <w:r>
        <w:t xml:space="preserve">   Billof Rights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2021-10-11T02:10:22Z</dcterms:created>
  <dcterms:modified xsi:type="dcterms:W3CDTF">2021-10-11T02:10:22Z</dcterms:modified>
</cp:coreProperties>
</file>