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Bill of Rights and Amendments 11-27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19th amendment gave women the right to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official motto of the United states means "Out of the _________, one"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amendment outlawed slavery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Total number of members of Congress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second amendment protects your right to keep and ________ arms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national voting age was ___________ until the 26th amendment changed it to 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fourth amendment states that there can be no search or ____________ without reason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power of the government to take property is called 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8th amendment protects people from cruel and _____________ punishment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number of states that must ratify an amendment to put it into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idea that you cannot be tried twice for the exact same crime once a not guilty verdict has been found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who has all the rights and responsibilities of belonging to a 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 of the Senate and House of Representatives must vote and approve an amendment to move it to step 2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first amendment protects your freedom of speech, press, religion, right to assemble, and right to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sign or give formal consent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amendment gives you the right to trial by 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5th amendment allows a defendant to ________________ the fifth in a court of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Number of members in the Senate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money the court can charge to allow an accused person not to go to jail while waiting for trial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Bill of Rights and Amendments 11-27</dc:title>
  <dcterms:created xsi:type="dcterms:W3CDTF">2021-10-11T02:11:41Z</dcterms:created>
  <dcterms:modified xsi:type="dcterms:W3CDTF">2021-10-11T02:11:41Z</dcterms:modified>
</cp:coreProperties>
</file>