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Bill of Rights  and Constitution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right to bear arms is what amendment?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amendments are in the Bill of Rights?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constitution begins with the words __ ___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freedoms of speech and religion are in what amendment?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amendent guarantees a speedy public trial?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Soldiers cannot take over someone's house because of this amendment.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1787 what important document was written?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president was elected to preside over the constitutional convention?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Constitution came after the Declaration of 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 amendment guarantees the right to trial by jury in civil cases.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the first 10 amendments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state was the constitution written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amendment provides that you cannot be charged for the same crime twice?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amendment protects people from unreasonable searches and seizures?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amendment guarantees that punishments will be fair and not cruel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of Rights  and Constitution Crossword</dc:title>
  <dcterms:created xsi:type="dcterms:W3CDTF">2021-10-11T02:11:05Z</dcterms:created>
  <dcterms:modified xsi:type="dcterms:W3CDTF">2021-10-11T02:11:05Z</dcterms:modified>
</cp:coreProperties>
</file>