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 and Other Amendments Mr. Young's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Bill of Rights are the first ten _________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Bill of Rights prevents cruel and __________ punishments.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freedom allows multi-media groups to write or speak about political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4 protects you from _______ searches and seizures of your person, houses, papers and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14 guarantees all citizens equal ________ of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received the right to vote from the 15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freedom protects political opinions you share.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2nd Amendment allows people to keep and _____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received the right to vote from the 26th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Amendment 5, a person cannot be deprived of life, liberty, or property with out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received the right to vote from the 19th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accused shall enjoy the right to a ______ and public trial.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 and Other Amendments Mr. Young's Classes</dc:title>
  <dcterms:created xsi:type="dcterms:W3CDTF">2021-10-11T02:11:39Z</dcterms:created>
  <dcterms:modified xsi:type="dcterms:W3CDTF">2021-10-11T02:11:39Z</dcterms:modified>
</cp:coreProperties>
</file>