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and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first 10 Amendments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was the Constitution wrote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Amendments are in the Bill of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Constitution begins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bear arms is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Amendment guarantees a speedy public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"Freedoms" are in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Pleading the Fifth is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President was elected to preside over the Constitutional Convention?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Constitution is a Declaration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 Amendment guarantees a speedy civil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Solider's cannot takeover someone's home because of this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1787 what important document was wrote?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Amendment protects people from unreasonable search and seizure?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Amendment guarantees that punishment will be fair and not cruel.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and the Constitution</dc:title>
  <dcterms:created xsi:type="dcterms:W3CDTF">2021-10-11T02:10:58Z</dcterms:created>
  <dcterms:modified xsi:type="dcterms:W3CDTF">2021-10-11T02:10:58Z</dcterms:modified>
</cp:coreProperties>
</file>