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Bill of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SPEEDY AND FAIR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RIGHTS NOT LIMITED TO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TO CIVIL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CRUEL AND UNUSUAL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TO BEAR ARMS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POWERS NOT DELEGATED TO THE FEDERAL GOVERNMENT ARE RESERVED FOR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QUARTERING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CANT ILLEGALLY SEARCH MY STUFF</w:t>
            </w:r>
          </w:p>
        </w:tc>
      </w:tr>
    </w:tbl>
    <w:p>
      <w:pPr>
        <w:pStyle w:val="WordBankLarge"/>
      </w:pPr>
      <w:r>
        <w:t xml:space="preserve">   FIRST    </w:t>
      </w:r>
      <w:r>
        <w:t xml:space="preserve">   SECOND    </w:t>
      </w:r>
      <w:r>
        <w:t xml:space="preserve">   THIRD    </w:t>
      </w:r>
      <w:r>
        <w:t xml:space="preserve">   FOURTH    </w:t>
      </w:r>
      <w:r>
        <w:t xml:space="preserve">   FIFTH    </w:t>
      </w:r>
      <w:r>
        <w:t xml:space="preserve">   SIXTH    </w:t>
      </w:r>
      <w:r>
        <w:t xml:space="preserve">   SEVENTH    </w:t>
      </w:r>
      <w:r>
        <w:t xml:space="preserve">   EIGHTH     </w:t>
      </w:r>
      <w:r>
        <w:t xml:space="preserve">   NINTH    </w:t>
      </w:r>
      <w:r>
        <w:t xml:space="preserve">   TENTH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</dc:title>
  <dcterms:created xsi:type="dcterms:W3CDTF">2021-10-11T02:11:30Z</dcterms:created>
  <dcterms:modified xsi:type="dcterms:W3CDTF">2021-10-11T02:11:30Z</dcterms:modified>
</cp:coreProperties>
</file>