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has the right to obtain advice from a lawyer if charged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is entitled to know the charges against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is entitled to confront witnesses against him and to call witnesses for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may not be subjected to excessive bail or fines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cannot be deprived of life, liberty, or property without due process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may not be subjected to cruel or unusual punishments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to peacefully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cannot be searched or seized without a warrant and reasonable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listing of some rights in the Constitution does not limit or deny other rights not specifically mentioned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jury trial is permitted in civil suits where the value exceeds $20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petition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cannot be forced to testify against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can not be forced to house and feed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cannot be tried twice for the same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is entitled to a fair, speedy, public trial by 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2021-10-11T02:11:32Z</dcterms:created>
  <dcterms:modified xsi:type="dcterms:W3CDTF">2021-10-11T02:11:32Z</dcterms:modified>
</cp:coreProperties>
</file>