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prohibit    </w:t>
      </w:r>
      <w:r>
        <w:t xml:space="preserve">   delegate    </w:t>
      </w:r>
      <w:r>
        <w:t xml:space="preserve">   constitution    </w:t>
      </w:r>
      <w:r>
        <w:t xml:space="preserve">   accusation    </w:t>
      </w:r>
      <w:r>
        <w:t xml:space="preserve">   prosecution    </w:t>
      </w:r>
      <w:r>
        <w:t xml:space="preserve">   compensation    </w:t>
      </w:r>
      <w:r>
        <w:t xml:space="preserve">   process    </w:t>
      </w:r>
      <w:r>
        <w:t xml:space="preserve">   property    </w:t>
      </w:r>
      <w:r>
        <w:t xml:space="preserve">   liberty    </w:t>
      </w:r>
      <w:r>
        <w:t xml:space="preserve">   affirmation    </w:t>
      </w:r>
      <w:r>
        <w:t xml:space="preserve">   probable    </w:t>
      </w:r>
      <w:r>
        <w:t xml:space="preserve">   violate    </w:t>
      </w:r>
      <w:r>
        <w:t xml:space="preserve">   infringe    </w:t>
      </w:r>
      <w:r>
        <w:t xml:space="preserve">   security    </w:t>
      </w:r>
      <w:r>
        <w:t xml:space="preserve">   petition    </w:t>
      </w:r>
      <w:r>
        <w:t xml:space="preserve">   assemble    </w:t>
      </w:r>
      <w:r>
        <w:t xml:space="preserve">   congress    </w:t>
      </w:r>
      <w:r>
        <w:t xml:space="preserve">  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2021-10-11T02:11:23Z</dcterms:created>
  <dcterms:modified xsi:type="dcterms:W3CDTF">2021-10-11T02:11:23Z</dcterms:modified>
</cp:coreProperties>
</file>