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Bill of Rights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Alliance    </w:t>
      </w:r>
      <w:r>
        <w:t xml:space="preserve">   Ambassador    </w:t>
      </w:r>
      <w:r>
        <w:t xml:space="preserve">   Commission    </w:t>
      </w:r>
      <w:r>
        <w:t xml:space="preserve">   Congress    </w:t>
      </w:r>
      <w:r>
        <w:t xml:space="preserve">   Imposed    </w:t>
      </w:r>
      <w:r>
        <w:t xml:space="preserve">   Judicial    </w:t>
      </w:r>
      <w:r>
        <w:t xml:space="preserve">   Oath    </w:t>
      </w:r>
      <w:r>
        <w:t xml:space="preserve">   Petition    </w:t>
      </w:r>
      <w:r>
        <w:t xml:space="preserve">   Rebellion    </w:t>
      </w:r>
      <w:r>
        <w:t xml:space="preserve">   Seized    </w:t>
      </w:r>
      <w:r>
        <w:t xml:space="preserve">   Transmit    </w:t>
      </w:r>
      <w:r>
        <w:t xml:space="preserve">   Treason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word search </dc:title>
  <dcterms:created xsi:type="dcterms:W3CDTF">2021-10-11T02:10:55Z</dcterms:created>
  <dcterms:modified xsi:type="dcterms:W3CDTF">2021-10-11T02:10:55Z</dcterms:modified>
</cp:coreProperties>
</file>