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Amendments    </w:t>
      </w:r>
      <w:r>
        <w:t xml:space="preserve">   Arms    </w:t>
      </w:r>
      <w:r>
        <w:t xml:space="preserve">   Capital    </w:t>
      </w:r>
      <w:r>
        <w:t xml:space="preserve">   Citizen    </w:t>
      </w:r>
      <w:r>
        <w:t xml:space="preserve">   Constitution    </w:t>
      </w:r>
      <w:r>
        <w:t xml:space="preserve">   Cruel     </w:t>
      </w:r>
      <w:r>
        <w:t xml:space="preserve">   Double Jeopardy    </w:t>
      </w:r>
      <w:r>
        <w:t xml:space="preserve">   Enumerated    </w:t>
      </w:r>
      <w:r>
        <w:t xml:space="preserve">   Equal    </w:t>
      </w:r>
      <w:r>
        <w:t xml:space="preserve">   Government    </w:t>
      </w:r>
      <w:r>
        <w:t xml:space="preserve">   Infringed    </w:t>
      </w:r>
      <w:r>
        <w:t xml:space="preserve">   Jury    </w:t>
      </w:r>
      <w:r>
        <w:t xml:space="preserve">   Law    </w:t>
      </w:r>
      <w:r>
        <w:t xml:space="preserve">   Liberties    </w:t>
      </w:r>
      <w:r>
        <w:t xml:space="preserve">   Magna Carta    </w:t>
      </w:r>
      <w:r>
        <w:t xml:space="preserve">   Nation    </w:t>
      </w:r>
      <w:r>
        <w:t xml:space="preserve">   Peace    </w:t>
      </w:r>
      <w:r>
        <w:t xml:space="preserve">   Petition    </w:t>
      </w:r>
      <w:r>
        <w:t xml:space="preserve">   Press    </w:t>
      </w:r>
      <w:r>
        <w:t xml:space="preserve">   Process    </w:t>
      </w:r>
      <w:r>
        <w:t xml:space="preserve">   Property    </w:t>
      </w:r>
      <w:r>
        <w:t xml:space="preserve">   protect    </w:t>
      </w:r>
      <w:r>
        <w:t xml:space="preserve">   Punishment     </w:t>
      </w:r>
      <w:r>
        <w:t xml:space="preserve">   Religion    </w:t>
      </w:r>
      <w:r>
        <w:t xml:space="preserve">   Rights    </w:t>
      </w:r>
      <w:r>
        <w:t xml:space="preserve">   Speech    </w:t>
      </w:r>
      <w:r>
        <w:t xml:space="preserve">   Trial    </w:t>
      </w:r>
      <w:r>
        <w:t xml:space="preserve">   Unreasonable    </w:t>
      </w:r>
      <w:r>
        <w:t xml:space="preserve">   Warrants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2021-10-11T02:10:10Z</dcterms:created>
  <dcterms:modified xsi:type="dcterms:W3CDTF">2021-10-11T02:10:10Z</dcterms:modified>
</cp:coreProperties>
</file>