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Reporting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Gathering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right to go to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to practice your own belefs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 to speak your mind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your own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 to have 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 to get signatures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an attorney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Electing a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</dc:title>
  <dcterms:created xsi:type="dcterms:W3CDTF">2021-10-11T02:11:24Z</dcterms:created>
  <dcterms:modified xsi:type="dcterms:W3CDTF">2021-10-11T02:11:24Z</dcterms:modified>
</cp:coreProperties>
</file>