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Bill or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constitution    </w:t>
      </w:r>
      <w:r>
        <w:t xml:space="preserve">   ratification    </w:t>
      </w:r>
      <w:r>
        <w:t xml:space="preserve">   Federalist Papers    </w:t>
      </w:r>
      <w:r>
        <w:t xml:space="preserve">   Ten Amendments    </w:t>
      </w:r>
      <w:r>
        <w:t xml:space="preserve">   Patrick Henry    </w:t>
      </w:r>
      <w:r>
        <w:t xml:space="preserve">   Samuel Adams    </w:t>
      </w:r>
      <w:r>
        <w:t xml:space="preserve">   Ben Franklin    </w:t>
      </w:r>
      <w:r>
        <w:t xml:space="preserve">   John Jay    </w:t>
      </w:r>
      <w:r>
        <w:t xml:space="preserve">   James Madison    </w:t>
      </w:r>
      <w:r>
        <w:t xml:space="preserve">   Alexander Hamilton    </w:t>
      </w:r>
      <w:r>
        <w:t xml:space="preserve">   Bill of Rights    </w:t>
      </w:r>
      <w:r>
        <w:t xml:space="preserve">   Pubius    </w:t>
      </w:r>
      <w:r>
        <w:t xml:space="preserve">   Antifederalists    </w:t>
      </w:r>
      <w:r>
        <w:t xml:space="preserve">   Federalist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or Rights</dc:title>
  <dcterms:created xsi:type="dcterms:W3CDTF">2021-10-11T02:11:19Z</dcterms:created>
  <dcterms:modified xsi:type="dcterms:W3CDTF">2021-10-11T02:11:19Z</dcterms:modified>
</cp:coreProperties>
</file>