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to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PRESIDENT    </w:t>
      </w:r>
      <w:r>
        <w:t xml:space="preserve">   LEGISLATIVE    </w:t>
      </w:r>
      <w:r>
        <w:t xml:space="preserve">   REPRESENTATIVES    </w:t>
      </w:r>
      <w:r>
        <w:t xml:space="preserve">   SENATOR    </w:t>
      </w:r>
      <w:r>
        <w:t xml:space="preserve">   GOVERNMENT    </w:t>
      </w:r>
      <w:r>
        <w:t xml:space="preserve">   POCKETVETO    </w:t>
      </w:r>
      <w:r>
        <w:t xml:space="preserve">   MARKUP    </w:t>
      </w:r>
      <w:r>
        <w:t xml:space="preserve">   OVERRIDE    </w:t>
      </w:r>
      <w:r>
        <w:t xml:space="preserve">   VETO    </w:t>
      </w:r>
      <w:r>
        <w:t xml:space="preserve">   DEBATE    </w:t>
      </w:r>
      <w:r>
        <w:t xml:space="preserve">   FILIBUSTER    </w:t>
      </w:r>
      <w:r>
        <w:t xml:space="preserve">   PIGEONHOLE    </w:t>
      </w:r>
      <w:r>
        <w:t xml:space="preserve">   LOBBYIST    </w:t>
      </w:r>
      <w:r>
        <w:t xml:space="preserve">   LAW    </w:t>
      </w:r>
      <w:r>
        <w:t xml:space="preserve">   BILL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to Law</dc:title>
  <dcterms:created xsi:type="dcterms:W3CDTF">2021-10-11T02:10:45Z</dcterms:created>
  <dcterms:modified xsi:type="dcterms:W3CDTF">2021-10-11T02:10:45Z</dcterms:modified>
</cp:coreProperties>
</file>