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Billboard 100 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Becky G    </w:t>
      </w:r>
      <w:r>
        <w:t xml:space="preserve">   J Balvin    </w:t>
      </w:r>
      <w:r>
        <w:t xml:space="preserve">   Daddy Yankee    </w:t>
      </w:r>
      <w:r>
        <w:t xml:space="preserve">   Bad Bunny    </w:t>
      </w:r>
      <w:r>
        <w:t xml:space="preserve">   Maluma    </w:t>
      </w:r>
      <w:r>
        <w:t xml:space="preserve">   Juice Wrld    </w:t>
      </w:r>
      <w:r>
        <w:t xml:space="preserve">   Lizzo    </w:t>
      </w:r>
      <w:r>
        <w:t xml:space="preserve">   Lil Uzi Vert    </w:t>
      </w:r>
      <w:r>
        <w:t xml:space="preserve">   Billie Eilish    </w:t>
      </w:r>
      <w:r>
        <w:t xml:space="preserve">   Blueface    </w:t>
      </w:r>
      <w:r>
        <w:t xml:space="preserve">   Migos    </w:t>
      </w:r>
      <w:r>
        <w:t xml:space="preserve">   Bruno Mars    </w:t>
      </w:r>
      <w:r>
        <w:t xml:space="preserve">   Cardi B    </w:t>
      </w:r>
      <w:r>
        <w:t xml:space="preserve">   Lady Gaga    </w:t>
      </w:r>
      <w:r>
        <w:t xml:space="preserve">   Benny Blanco    </w:t>
      </w:r>
      <w:r>
        <w:t xml:space="preserve">   Meek Mill    </w:t>
      </w:r>
      <w:r>
        <w:t xml:space="preserve">   Drake    </w:t>
      </w:r>
      <w:r>
        <w:t xml:space="preserve">   Bastille    </w:t>
      </w:r>
      <w:r>
        <w:t xml:space="preserve">   Marshmello    </w:t>
      </w:r>
      <w:r>
        <w:t xml:space="preserve">   J Cole    </w:t>
      </w:r>
      <w:r>
        <w:t xml:space="preserve">   Ava Max    </w:t>
      </w:r>
      <w:r>
        <w:t xml:space="preserve">   Khalid    </w:t>
      </w:r>
      <w:r>
        <w:t xml:space="preserve">   Normani    </w:t>
      </w:r>
      <w:r>
        <w:t xml:space="preserve">   Sam Smith    </w:t>
      </w:r>
      <w:r>
        <w:t xml:space="preserve">   Ariana Grande    </w:t>
      </w:r>
      <w:r>
        <w:t xml:space="preserve">   Halsey    </w:t>
      </w:r>
      <w:r>
        <w:t xml:space="preserve">   Post Malone    </w:t>
      </w:r>
      <w:r>
        <w:t xml:space="preserve">   Eminem    </w:t>
      </w:r>
      <w:r>
        <w:t xml:space="preserve">   Logic    </w:t>
      </w:r>
      <w:r>
        <w:t xml:space="preserve">   Jonas Brothers    </w:t>
      </w:r>
      <w:r>
        <w:t xml:space="preserve">   Brendon Urie    </w:t>
      </w:r>
      <w:r>
        <w:t xml:space="preserve">   Taylor Swift    </w:t>
      </w:r>
      <w:r>
        <w:t xml:space="preserve">   Shawn Mendes    </w:t>
      </w:r>
      <w:r>
        <w:t xml:space="preserve">   Billy Ray Cyrus    </w:t>
      </w:r>
      <w:r>
        <w:t xml:space="preserve">   Lil Nas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Billboard 100 May 2019</dc:title>
  <dcterms:created xsi:type="dcterms:W3CDTF">2021-10-11T02:11:51Z</dcterms:created>
  <dcterms:modified xsi:type="dcterms:W3CDTF">2021-10-11T02:11:51Z</dcterms:modified>
</cp:coreProperties>
</file>