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Billboard's Top 30 Artists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Imagine Dragons    </w:t>
      </w:r>
      <w:r>
        <w:t xml:space="preserve">   Elton John    </w:t>
      </w:r>
      <w:r>
        <w:t xml:space="preserve">   J. Cole    </w:t>
      </w:r>
      <w:r>
        <w:t xml:space="preserve">   XXXTENTACION    </w:t>
      </w:r>
      <w:r>
        <w:t xml:space="preserve">   Chris Brown    </w:t>
      </w:r>
      <w:r>
        <w:t xml:space="preserve">   Pink    </w:t>
      </w:r>
      <w:r>
        <w:t xml:space="preserve">   A Boogie Wit Da Hoodie    </w:t>
      </w:r>
      <w:r>
        <w:t xml:space="preserve">   Dan + Shay    </w:t>
      </w:r>
      <w:r>
        <w:t xml:space="preserve">   Queen    </w:t>
      </w:r>
      <w:r>
        <w:t xml:space="preserve">   Meek Mill    </w:t>
      </w:r>
      <w:r>
        <w:t xml:space="preserve">   Lizzo    </w:t>
      </w:r>
      <w:r>
        <w:t xml:space="preserve">   Shawn Mendes    </w:t>
      </w:r>
      <w:r>
        <w:t xml:space="preserve">   Lil Baby    </w:t>
      </w:r>
      <w:r>
        <w:t xml:space="preserve">   Luke Combs    </w:t>
      </w:r>
      <w:r>
        <w:t xml:space="preserve">   Panic! At The Disco    </w:t>
      </w:r>
      <w:r>
        <w:t xml:space="preserve">   BTS    </w:t>
      </w:r>
      <w:r>
        <w:t xml:space="preserve">   DaBaby    </w:t>
      </w:r>
      <w:r>
        <w:t xml:space="preserve">   Cardi B    </w:t>
      </w:r>
      <w:r>
        <w:t xml:space="preserve">   Juice WRLD    </w:t>
      </w:r>
      <w:r>
        <w:t xml:space="preserve">   Jonas Brothers    </w:t>
      </w:r>
      <w:r>
        <w:t xml:space="preserve">   Halsey    </w:t>
      </w:r>
      <w:r>
        <w:t xml:space="preserve">   Lil Nas X    </w:t>
      </w:r>
      <w:r>
        <w:t xml:space="preserve">   Taylor Swift    </w:t>
      </w:r>
      <w:r>
        <w:t xml:space="preserve">   Ed Sheeran    </w:t>
      </w:r>
      <w:r>
        <w:t xml:space="preserve">   Travis Scott    </w:t>
      </w:r>
      <w:r>
        <w:t xml:space="preserve">   Drake    </w:t>
      </w:r>
      <w:r>
        <w:t xml:space="preserve">   Khalid    </w:t>
      </w:r>
      <w:r>
        <w:t xml:space="preserve">   Billie Eilish    </w:t>
      </w:r>
      <w:r>
        <w:t xml:space="preserve">   Ariana Grande    </w:t>
      </w:r>
      <w:r>
        <w:t xml:space="preserve">   Post Malone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Billboard's Top 30 Artists of 2019</dc:title>
  <dcterms:created xsi:type="dcterms:W3CDTF">2021-10-11T02:12:07Z</dcterms:created>
  <dcterms:modified xsi:type="dcterms:W3CDTF">2021-10-11T02:12:07Z</dcterms:modified>
</cp:coreProperties>
</file>