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Billerica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Manning Park    </w:t>
      </w:r>
      <w:r>
        <w:t xml:space="preserve">   Ditson    </w:t>
      </w:r>
      <w:r>
        <w:t xml:space="preserve">   Nuttings Lake    </w:t>
      </w:r>
      <w:r>
        <w:t xml:space="preserve">   Concord River    </w:t>
      </w:r>
      <w:r>
        <w:t xml:space="preserve">   Shawsheen    </w:t>
      </w:r>
      <w:r>
        <w:t xml:space="preserve">   BHMS    </w:t>
      </w:r>
      <w:r>
        <w:t xml:space="preserve">   Marshall    </w:t>
      </w:r>
      <w:r>
        <w:t xml:space="preserve">   Hajjar    </w:t>
      </w:r>
      <w:r>
        <w:t xml:space="preserve">   Parker    </w:t>
      </w:r>
      <w:r>
        <w:t xml:space="preserve">   Kennedy    </w:t>
      </w:r>
      <w:r>
        <w:t xml:space="preserve">   Locke    </w:t>
      </w:r>
      <w:r>
        <w:t xml:space="preserve">   Dutile    </w:t>
      </w:r>
      <w:r>
        <w:t xml:space="preserve">   Newtowne    </w:t>
      </w:r>
      <w:r>
        <w:t xml:space="preserve">   Vining    </w:t>
      </w:r>
      <w:r>
        <w:t xml:space="preserve">   Pinehurst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Billerica Word Search!</dc:title>
  <dcterms:created xsi:type="dcterms:W3CDTF">2021-10-11T02:11:56Z</dcterms:created>
  <dcterms:modified xsi:type="dcterms:W3CDTF">2021-10-11T02:11:56Z</dcterms:modified>
</cp:coreProperties>
</file>