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Billiards/Pool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backspin    </w:t>
      </w:r>
      <w:r>
        <w:t xml:space="preserve">   ball in hand    </w:t>
      </w:r>
      <w:r>
        <w:t xml:space="preserve">   bank    </w:t>
      </w:r>
      <w:r>
        <w:t xml:space="preserve">   break    </w:t>
      </w:r>
      <w:r>
        <w:t xml:space="preserve">   chaulk    </w:t>
      </w:r>
      <w:r>
        <w:t xml:space="preserve">   combination    </w:t>
      </w:r>
      <w:r>
        <w:t xml:space="preserve">   cueball    </w:t>
      </w:r>
      <w:r>
        <w:t xml:space="preserve">   cuestick    </w:t>
      </w:r>
      <w:r>
        <w:t xml:space="preserve">   cutthroat    </w:t>
      </w:r>
      <w:r>
        <w:t xml:space="preserve">   eightball    </w:t>
      </w:r>
      <w:r>
        <w:t xml:space="preserve">   english    </w:t>
      </w:r>
      <w:r>
        <w:t xml:space="preserve">   grannystick    </w:t>
      </w:r>
      <w:r>
        <w:t xml:space="preserve">   kitchen    </w:t>
      </w:r>
      <w:r>
        <w:t xml:space="preserve">   morrissey    </w:t>
      </w:r>
      <w:r>
        <w:t xml:space="preserve">   nineball    </w:t>
      </w:r>
      <w:r>
        <w:t xml:space="preserve">   pockets    </w:t>
      </w:r>
      <w:r>
        <w:t xml:space="preserve">   pool    </w:t>
      </w:r>
      <w:r>
        <w:t xml:space="preserve">   rack    </w:t>
      </w:r>
      <w:r>
        <w:t xml:space="preserve">   rail    </w:t>
      </w:r>
      <w:r>
        <w:t xml:space="preserve">   scratch    </w:t>
      </w:r>
      <w:r>
        <w:t xml:space="preserve">   solids    </w:t>
      </w:r>
      <w:r>
        <w:t xml:space="preserve">   stripes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Billiards/Pool </dc:title>
  <dcterms:created xsi:type="dcterms:W3CDTF">2021-10-11T02:10:48Z</dcterms:created>
  <dcterms:modified xsi:type="dcterms:W3CDTF">2021-10-11T02:10:48Z</dcterms:modified>
</cp:coreProperties>
</file>