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Billiards/Pool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cutshot    </w:t>
      </w:r>
      <w:r>
        <w:t xml:space="preserve">   table    </w:t>
      </w:r>
      <w:r>
        <w:t xml:space="preserve">   stripes    </w:t>
      </w:r>
      <w:r>
        <w:t xml:space="preserve">   solids    </w:t>
      </w:r>
      <w:r>
        <w:t xml:space="preserve">   rail    </w:t>
      </w:r>
      <w:r>
        <w:t xml:space="preserve">   rack    </w:t>
      </w:r>
      <w:r>
        <w:t xml:space="preserve">   scratch    </w:t>
      </w:r>
      <w:r>
        <w:t xml:space="preserve">   cutthroat    </w:t>
      </w:r>
      <w:r>
        <w:t xml:space="preserve">   pocket    </w:t>
      </w:r>
      <w:r>
        <w:t xml:space="preserve">   chaulk    </w:t>
      </w:r>
      <w:r>
        <w:t xml:space="preserve">   backspin    </w:t>
      </w:r>
      <w:r>
        <w:t xml:space="preserve">   nineball    </w:t>
      </w:r>
      <w:r>
        <w:t xml:space="preserve">   eightball    </w:t>
      </w:r>
      <w:r>
        <w:t xml:space="preserve">   cueball    </w:t>
      </w:r>
      <w:r>
        <w:t xml:space="preserve">   combination    </w:t>
      </w:r>
      <w:r>
        <w:t xml:space="preserve">   english    </w:t>
      </w:r>
      <w:r>
        <w:t xml:space="preserve">   bank    </w:t>
      </w:r>
      <w:r>
        <w:t xml:space="preserve">   kitchen    </w:t>
      </w:r>
      <w:r>
        <w:t xml:space="preserve">   grannystick    </w:t>
      </w:r>
      <w:r>
        <w:t xml:space="preserve">   breaks    </w:t>
      </w:r>
      <w:r>
        <w:t xml:space="preserve">   pool    </w:t>
      </w:r>
      <w:r>
        <w:t xml:space="preserve">   Billiards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Billiards/Pool</dc:title>
  <dcterms:created xsi:type="dcterms:W3CDTF">2021-10-11T02:10:50Z</dcterms:created>
  <dcterms:modified xsi:type="dcterms:W3CDTF">2021-10-11T02:10:50Z</dcterms:modified>
</cp:coreProperties>
</file>