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Billie B Brown The Best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busy    </w:t>
      </w:r>
      <w:r>
        <w:t xml:space="preserve">   angry    </w:t>
      </w:r>
      <w:r>
        <w:t xml:space="preserve">   proud    </w:t>
      </w:r>
      <w:r>
        <w:t xml:space="preserve">   Jack    </w:t>
      </w:r>
      <w:r>
        <w:t xml:space="preserve">   Billie    </w:t>
      </w:r>
      <w:r>
        <w:t xml:space="preserve">   trouble    </w:t>
      </w:r>
      <w:r>
        <w:t xml:space="preserve">   teacher    </w:t>
      </w:r>
      <w:r>
        <w:t xml:space="preserve">   school    </w:t>
      </w:r>
      <w:r>
        <w:t xml:space="preserve">   homework    </w:t>
      </w:r>
      <w:r>
        <w:t xml:space="preserve">   glue    </w:t>
      </w:r>
      <w:r>
        <w:t xml:space="preserve">   tower    </w:t>
      </w:r>
      <w:r>
        <w:t xml:space="preserve">   project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Billie B Brown The Best Project</dc:title>
  <dcterms:created xsi:type="dcterms:W3CDTF">2021-10-11T02:12:14Z</dcterms:created>
  <dcterms:modified xsi:type="dcterms:W3CDTF">2021-10-11T02:12:14Z</dcterms:modified>
</cp:coreProperties>
</file>