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Billie B Brown The Secret Message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BEACHBALLS    </w:t>
      </w:r>
      <w:r>
        <w:t xml:space="preserve">   BILLIEBBROWN    </w:t>
      </w:r>
      <w:r>
        <w:t xml:space="preserve">   CHARLOTTE    </w:t>
      </w:r>
      <w:r>
        <w:t xml:space="preserve">   DAD    </w:t>
      </w:r>
      <w:r>
        <w:t xml:space="preserve">   FISH    </w:t>
      </w:r>
      <w:r>
        <w:t xml:space="preserve">   MUM    </w:t>
      </w:r>
      <w:r>
        <w:t xml:space="preserve">   SALTYWATER    </w:t>
      </w:r>
      <w:r>
        <w:t xml:space="preserve">   SAND    </w:t>
      </w:r>
      <w:r>
        <w:t xml:space="preserve">   SANDCASTLE    </w:t>
      </w:r>
      <w:r>
        <w:t xml:space="preserve">   SCARLET    </w:t>
      </w:r>
      <w:r>
        <w:t xml:space="preserve">   SKY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Billie B Brown The Secret Message</dc:title>
  <dcterms:created xsi:type="dcterms:W3CDTF">2021-10-11T02:11:48Z</dcterms:created>
  <dcterms:modified xsi:type="dcterms:W3CDTF">2021-10-11T02:11:48Z</dcterms:modified>
</cp:coreProperties>
</file>