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Billie Eilish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voice    </w:t>
      </w:r>
      <w:r>
        <w:t xml:space="preserve">   amazing    </w:t>
      </w:r>
      <w:r>
        <w:t xml:space="preserve">   Billie    </w:t>
      </w:r>
      <w:r>
        <w:t xml:space="preserve">   blue    </w:t>
      </w:r>
      <w:r>
        <w:t xml:space="preserve">   concerts    </w:t>
      </w:r>
      <w:r>
        <w:t xml:space="preserve">   depression    </w:t>
      </w:r>
      <w:r>
        <w:t xml:space="preserve">   Eilish    </w:t>
      </w:r>
      <w:r>
        <w:t xml:space="preserve">   eyes    </w:t>
      </w:r>
      <w:r>
        <w:t xml:space="preserve">   idontwannabeyouanymore    </w:t>
      </w:r>
      <w:r>
        <w:t xml:space="preserve">   lovely    </w:t>
      </w:r>
      <w:r>
        <w:t xml:space="preserve">   red    </w:t>
      </w:r>
      <w:r>
        <w:t xml:space="preserve">   sold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Eilish </dc:title>
  <dcterms:created xsi:type="dcterms:W3CDTF">2021-10-11T02:11:32Z</dcterms:created>
  <dcterms:modified xsi:type="dcterms:W3CDTF">2021-10-11T02:11:32Z</dcterms:modified>
</cp:coreProperties>
</file>