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Billie Eilish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O’Connell    </w:t>
      </w:r>
      <w:r>
        <w:t xml:space="preserve">   Baird    </w:t>
      </w:r>
      <w:r>
        <w:t xml:space="preserve">   Pirate    </w:t>
      </w:r>
      <w:r>
        <w:t xml:space="preserve">   Eilish    </w:t>
      </w:r>
      <w:r>
        <w:t xml:space="preserve">   Patrick    </w:t>
      </w:r>
      <w:r>
        <w:t xml:space="preserve">   Maggie    </w:t>
      </w:r>
      <w:r>
        <w:t xml:space="preserve">   Don’t smile at me    </w:t>
      </w:r>
      <w:r>
        <w:t xml:space="preserve">   Finneas    </w:t>
      </w:r>
      <w:r>
        <w:t xml:space="preserve">   Bad guy    </w:t>
      </w:r>
      <w:r>
        <w:t xml:space="preserve">   You should see me in a crown    </w:t>
      </w:r>
      <w:r>
        <w:t xml:space="preserve">   Billie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Billie Eilish </dc:title>
  <dcterms:created xsi:type="dcterms:W3CDTF">2021-10-11T02:12:21Z</dcterms:created>
  <dcterms:modified xsi:type="dcterms:W3CDTF">2021-10-11T02:12:21Z</dcterms:modified>
</cp:coreProperties>
</file>