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comeoutandplay    </w:t>
      </w:r>
      <w:r>
        <w:t xml:space="preserve">   partyfavour    </w:t>
      </w:r>
      <w:r>
        <w:t xml:space="preserve">   allthegoodgirlsgotohell    </w:t>
      </w:r>
      <w:r>
        <w:t xml:space="preserve">   wishyouwheregay    </w:t>
      </w:r>
      <w:r>
        <w:t xml:space="preserve">   youshouldseemeinacrown    </w:t>
      </w:r>
      <w:r>
        <w:t xml:space="preserve">   iloveyou    </w:t>
      </w:r>
      <w:r>
        <w:t xml:space="preserve">   copycat    </w:t>
      </w:r>
      <w:r>
        <w:t xml:space="preserve">   goodbye    </w:t>
      </w:r>
      <w:r>
        <w:t xml:space="preserve">   bellyache    </w:t>
      </w:r>
      <w:r>
        <w:t xml:space="preserve">   myboy    </w:t>
      </w:r>
      <w:r>
        <w:t xml:space="preserve">   badguy    </w:t>
      </w:r>
      <w:r>
        <w:t xml:space="preserve">   lovely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Songs</dc:title>
  <dcterms:created xsi:type="dcterms:W3CDTF">2021-10-11T02:12:00Z</dcterms:created>
  <dcterms:modified xsi:type="dcterms:W3CDTF">2021-10-11T02:12:00Z</dcterms:modified>
</cp:coreProperties>
</file>