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Billied Holiday </w:t>
      </w:r>
    </w:p>
    <w:p>
      <w:pPr>
        <w:pStyle w:val="Questions"/>
      </w:pPr>
      <w:r>
        <w:t xml:space="preserve">1. ZJAZ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GESRTAN RIFTU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ANEOERLA ANGAF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BOERATMLI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 EAMJS NRMOEO.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 DACCE DERCSOR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NWE SANEORL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 IDSAE AGNFA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ACEF COSIYTE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JIMMY MROONE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Billied Holiday </dc:title>
  <dcterms:created xsi:type="dcterms:W3CDTF">2021-10-11T02:11:13Z</dcterms:created>
  <dcterms:modified xsi:type="dcterms:W3CDTF">2021-10-11T02:11:13Z</dcterms:modified>
</cp:coreProperties>
</file>