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Billiken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Chaifetz Arena    </w:t>
      </w:r>
      <w:r>
        <w:t xml:space="preserve">   Swim &amp; Dive    </w:t>
      </w:r>
      <w:r>
        <w:t xml:space="preserve">   Volleyball    </w:t>
      </w:r>
      <w:r>
        <w:t xml:space="preserve">   Track &amp; Field    </w:t>
      </w:r>
      <w:r>
        <w:t xml:space="preserve">   Field Hockey    </w:t>
      </w:r>
      <w:r>
        <w:t xml:space="preserve">   Soccer    </w:t>
      </w:r>
      <w:r>
        <w:t xml:space="preserve">   Softball    </w:t>
      </w:r>
      <w:r>
        <w:t xml:space="preserve">   Baseball    </w:t>
      </w:r>
      <w:r>
        <w:t xml:space="preserve">   Basketball    </w:t>
      </w:r>
      <w:r>
        <w:t xml:space="preserve">   College Church    </w:t>
      </w:r>
      <w:r>
        <w:t xml:space="preserve">   Clocktower    </w:t>
      </w:r>
      <w:r>
        <w:t xml:space="preserve">   West Pine    </w:t>
      </w:r>
      <w:r>
        <w:t xml:space="preserve">   Saint Louis    </w:t>
      </w:r>
      <w:r>
        <w:t xml:space="preserve">   Billikens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Billiken Word Search</dc:title>
  <dcterms:created xsi:type="dcterms:W3CDTF">2021-10-11T02:12:26Z</dcterms:created>
  <dcterms:modified xsi:type="dcterms:W3CDTF">2021-10-11T02:12:26Z</dcterms:modified>
</cp:coreProperties>
</file>