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home plate    </w:t>
      </w:r>
      <w:r>
        <w:t xml:space="preserve">   manager    </w:t>
      </w:r>
      <w:r>
        <w:t xml:space="preserve">   quarter back    </w:t>
      </w:r>
      <w:r>
        <w:t xml:space="preserve">   defense    </w:t>
      </w:r>
      <w:r>
        <w:t xml:space="preserve">   catcher    </w:t>
      </w:r>
      <w:r>
        <w:t xml:space="preserve">   short stop    </w:t>
      </w:r>
      <w:r>
        <w:t xml:space="preserve">   penalty    </w:t>
      </w:r>
      <w:r>
        <w:t xml:space="preserve">   off sides    </w:t>
      </w:r>
      <w:r>
        <w:t xml:space="preserve">   nfl    </w:t>
      </w:r>
      <w:r>
        <w:t xml:space="preserve">   football    </w:t>
      </w:r>
      <w:r>
        <w:t xml:space="preserve">   world series    </w:t>
      </w:r>
      <w:r>
        <w:t xml:space="preserve">   dribble    </w:t>
      </w:r>
      <w:r>
        <w:t xml:space="preserve">   hat trick    </w:t>
      </w:r>
      <w:r>
        <w:t xml:space="preserve">   homerun    </w:t>
      </w:r>
      <w:r>
        <w:t xml:space="preserve">   triple    </w:t>
      </w:r>
      <w:r>
        <w:t xml:space="preserve">   soccer    </w:t>
      </w:r>
      <w:r>
        <w:t xml:space="preserve">   basketball    </w:t>
      </w:r>
      <w:r>
        <w:t xml:space="preserve">   baseball    </w:t>
      </w:r>
      <w:r>
        <w:t xml:space="preserve">   hockey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</dc:title>
  <dcterms:created xsi:type="dcterms:W3CDTF">2021-10-11T02:10:43Z</dcterms:created>
  <dcterms:modified xsi:type="dcterms:W3CDTF">2021-10-11T02:10:43Z</dcterms:modified>
</cp:coreProperties>
</file>