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______________ returned checks causes payment restriction on the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florida the max service fee for RCC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payment plan has no service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Policy must be enrolled in __________ or at renewal they will have a double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days it takes for us to invoice the bill to the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happen in four days after a NSF decline on RCC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Policies with a balance of $35.00-$74.99 will be sent _____ pre-collect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this payment plan the first payment requires 40%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notice gives fourteen days to make a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amount you can pay on a can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 is a "Refund to _______"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never advise a policyholder to do this regarding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process payments from these callers, no questions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1580 is the ______________ receive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Autopay with a checking account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frozen is a _______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six month term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Crossword</dc:title>
  <dcterms:created xsi:type="dcterms:W3CDTF">2021-10-11T02:12:03Z</dcterms:created>
  <dcterms:modified xsi:type="dcterms:W3CDTF">2021-10-11T02:12:03Z</dcterms:modified>
</cp:coreProperties>
</file>