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Billing, Insurance and Coding</w:t>
      </w:r>
    </w:p>
    <w:p>
      <w:pPr>
        <w:pStyle w:val="Questions"/>
      </w:pPr>
      <w:r>
        <w:t xml:space="preserve">1. AERIEMCD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DAIMICED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ILMCA FROM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AONEILTVAU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EDIMENCI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IAGRODOYL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ATLHEH UINENSRAC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HSASEITANE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YSRGRUE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OLGOATYPH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RAYBOLAROT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AOSIGINDS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SMOPSMYT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PMAOENCTY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RCSEANNOICU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TCEUDBDLIE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APENIUTTTO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TOUBYMALRA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ILIACFYT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BSRUNMEIMEETR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RELREFAR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HNZTAAIUIOROT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TIAPNET AEANBLC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EREONNTCU OFRM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MEDICARE    </w:t>
      </w:r>
      <w:r>
        <w:t xml:space="preserve">   MEDICAID    </w:t>
      </w:r>
      <w:r>
        <w:t xml:space="preserve">   CLAIM FORM    </w:t>
      </w:r>
      <w:r>
        <w:t xml:space="preserve">   EVALUATION    </w:t>
      </w:r>
      <w:r>
        <w:t xml:space="preserve">   MEDICINE    </w:t>
      </w:r>
      <w:r>
        <w:t xml:space="preserve">   RADIOLOGY    </w:t>
      </w:r>
      <w:r>
        <w:t xml:space="preserve">   HEALTH INSURANCE    </w:t>
      </w:r>
      <w:r>
        <w:t xml:space="preserve">   ANESTHESIA    </w:t>
      </w:r>
      <w:r>
        <w:t xml:space="preserve">   SURGERY    </w:t>
      </w:r>
      <w:r>
        <w:t xml:space="preserve">   PATHOLOGY    </w:t>
      </w:r>
      <w:r>
        <w:t xml:space="preserve">   LABORATORY    </w:t>
      </w:r>
      <w:r>
        <w:t xml:space="preserve">   DIAGNOSIS    </w:t>
      </w:r>
      <w:r>
        <w:t xml:space="preserve">   SYMPTOMS    </w:t>
      </w:r>
      <w:r>
        <w:t xml:space="preserve">   COPAYMENT    </w:t>
      </w:r>
      <w:r>
        <w:t xml:space="preserve">   COINSURANCE    </w:t>
      </w:r>
      <w:r>
        <w:t xml:space="preserve">   DEDUCTIBLE    </w:t>
      </w:r>
      <w:r>
        <w:t xml:space="preserve">   OUTPATIENT    </w:t>
      </w:r>
      <w:r>
        <w:t xml:space="preserve">   AMBULATORY    </w:t>
      </w:r>
      <w:r>
        <w:t xml:space="preserve">   FACILITY    </w:t>
      </w:r>
      <w:r>
        <w:t xml:space="preserve">   REIMBURSEMENT    </w:t>
      </w:r>
      <w:r>
        <w:t xml:space="preserve">   REFERRAL    </w:t>
      </w:r>
      <w:r>
        <w:t xml:space="preserve">   AUTHORIZATION    </w:t>
      </w:r>
      <w:r>
        <w:t xml:space="preserve">   PATIENT BALANCE    </w:t>
      </w:r>
      <w:r>
        <w:t xml:space="preserve">   ENCOUNTER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Billing, Insurance and Coding</dc:title>
  <dcterms:created xsi:type="dcterms:W3CDTF">2021-10-11T02:11:00Z</dcterms:created>
  <dcterms:modified xsi:type="dcterms:W3CDTF">2021-10-11T02:11:00Z</dcterms:modified>
</cp:coreProperties>
</file>