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Billing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assigned to a HIPAA 270 electronic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Changed a code from the accurate one to one that you know the insurance company will pay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used to summarize the treatments and services patients received during visits.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completed by patients that summarizes their demographics and insurance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Coding each individual procedure if there is a code that includes all of those procedures in ONE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effects of a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payment made during checkout based on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Choosing a higher level code than what was actually done just to get more money from the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5 digit codes used to describe all medical services which are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insurance plan that pays benefits after payment by the primary payer when a patient is covered by the more than one medical insurance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insurance plan that pays benefits first when a patient is covered by the two medical insurance plans.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encounter form is a source of _____ information for the medical insurance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practice’s rules for payments for medical services are found in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patient who has received professional services form a provider or another provider in the same practice with the same speciality in the past three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Assignment of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claused in an insurance policy that explains how the policy will pay if more than one insurance policy applies to the claim.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health plan member receives medical services from a provider who does not participate in the plan cost to the member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husband has an insurance policy but is also eligible for benefits as a dependent under his wife's insurance policy, the wifes policy is considered ______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Authorization by the policyholder the allows a payer to pay benefits directly to a provider.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Medicare, what must a provider receive before it is permitted to collect a deductible or any other payment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subjective, as related by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PORTABILITY AND ACCOUNTABILITY ACT OF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retaining patients credit card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document a patient signs to guarantee payment when a referral authorization is pending.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patient who has not received professional services from a provider or another provider in the same practice with the same speciality in the past three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or underlying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Billing for something that was not documented in the patient’s chart.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policyholder, guarantor, or subscriber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objective evidence of a disease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set of codes used to identify what is wrong with a patient –their diagnosis-or why the patient received medical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Terms Crossword</dc:title>
  <dcterms:created xsi:type="dcterms:W3CDTF">2021-10-11T02:11:02Z</dcterms:created>
  <dcterms:modified xsi:type="dcterms:W3CDTF">2021-10-11T02:11:02Z</dcterms:modified>
</cp:coreProperties>
</file>