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Billing and Admin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Documents of care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tertiary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paper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 to validate claim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Microsoft tool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Additional info on line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 to submit claims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Standardized coding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Combine inpatient and outpatient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Clearinghouse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Charges post billed claims (2 wds)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and Admin</dc:title>
  <dcterms:created xsi:type="dcterms:W3CDTF">2021-10-11T02:10:58Z</dcterms:created>
  <dcterms:modified xsi:type="dcterms:W3CDTF">2021-10-11T02:10:58Z</dcterms:modified>
</cp:coreProperties>
</file>