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Billings Middle School GSA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person primarily emotionally, physically, and/or sexually attracted to some people who are not their same sex/gender.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umbrella term traditionally within Native American communities to recognize individuals who possess qualities or fulfill roles of both genders.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umbrella term to describe individuals who don’t identify as straight and/or cisgender.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experiences attraction to some people of their gender and another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 who experience attraction solely (or primarily) to some members of the same gender. Also used as an umbrella term for the LGBTQ+ Community.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women who are primarily attracted romantically, erotically, and/or emotionally to other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gender expression that has elements of both masculinity and femininity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little or no capacity to experience sexual attraction until a strong romantic connection is formed with someone, often within a romantic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refers to the practice of, desire for, or orientation toward having ethical, honest, and consensual non-monogamous relationships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: a person who experiences sexual, romantic, physical, and/or spiritual attraction for members of all gender identities/expressions.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gender description for when someone’s sex assigned at birth and gender. identity correspond in the expected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individual who is currently unsure about or exploring their own sexual orientation or gender 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gender description for someone who has transitioned (or is transitioning) from living as one gender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(typically straight and/or cisgender) person who supports and respects members of the LGBTQ community.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gender identity best described as a dynamic mix of boy and girl.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experiencing little or no sexual attraction to others and/or a lack of interest in sexual relationships/behavior.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Billings Middle School GSA Vocabulary</dc:title>
  <dcterms:created xsi:type="dcterms:W3CDTF">2021-10-11T02:12:23Z</dcterms:created>
  <dcterms:modified xsi:type="dcterms:W3CDTF">2021-10-11T02:12:23Z</dcterms:modified>
</cp:coreProperties>
</file>