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Billionaire Boy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Generous    </w:t>
      </w:r>
      <w:r>
        <w:t xml:space="preserve">   Expensive    </w:t>
      </w:r>
      <w:r>
        <w:t xml:space="preserve">   Spoilt    </w:t>
      </w:r>
      <w:r>
        <w:t xml:space="preserve">   Disgusting    </w:t>
      </w:r>
      <w:r>
        <w:t xml:space="preserve">   FormulaOne    </w:t>
      </w:r>
      <w:r>
        <w:t xml:space="preserve">   Canteen    </w:t>
      </w:r>
      <w:r>
        <w:t xml:space="preserve">   Lonely    </w:t>
      </w:r>
      <w:r>
        <w:t xml:space="preserve">   Rich    </w:t>
      </w:r>
      <w:r>
        <w:t xml:space="preserve">   Butler    </w:t>
      </w:r>
      <w:r>
        <w:t xml:space="preserve">   ensuite    </w:t>
      </w:r>
      <w:r>
        <w:t xml:space="preserve">   Dollars    </w:t>
      </w:r>
      <w:r>
        <w:t xml:space="preserve">   Friends    </w:t>
      </w:r>
      <w:r>
        <w:t xml:space="preserve">   Bob    </w:t>
      </w:r>
      <w:r>
        <w:t xml:space="preserve">   Trafe    </w:t>
      </w:r>
      <w:r>
        <w:t xml:space="preserve">   Lauren    </w:t>
      </w:r>
      <w:r>
        <w:t xml:space="preserve">   Helicopter    </w:t>
      </w:r>
      <w:r>
        <w:t xml:space="preserve">   Walliams    </w:t>
      </w:r>
      <w:r>
        <w:t xml:space="preserve">   Lollies    </w:t>
      </w:r>
      <w:r>
        <w:t xml:space="preserve">   Money    </w:t>
      </w:r>
      <w:r>
        <w:t xml:space="preserve">   Bum Fresh    </w:t>
      </w:r>
      <w:r>
        <w:t xml:space="preserve">   Toupee    </w:t>
      </w:r>
      <w:r>
        <w:t xml:space="preserve">   Chubby    </w:t>
      </w:r>
      <w:r>
        <w:t xml:space="preserve">   School    </w:t>
      </w:r>
      <w:r>
        <w:t xml:space="preserve">   Menu    </w:t>
      </w:r>
      <w:r>
        <w:t xml:space="preserve">   Grubs    </w:t>
      </w:r>
      <w:r>
        <w:t xml:space="preserve">   Spud    </w:t>
      </w:r>
      <w:r>
        <w:t xml:space="preserve">   Billionaire    </w:t>
      </w:r>
      <w:r>
        <w:t xml:space="preserve">   England    </w:t>
      </w:r>
      <w:r>
        <w:t xml:space="preserve">   Raj    </w:t>
      </w:r>
      <w:r>
        <w:t xml:space="preserve">   Joe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Billionaire Boy Wordsearch</dc:title>
  <dcterms:created xsi:type="dcterms:W3CDTF">2021-10-11T02:12:09Z</dcterms:created>
  <dcterms:modified xsi:type="dcterms:W3CDTF">2021-10-11T02:12:09Z</dcterms:modified>
</cp:coreProperties>
</file>