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Billionaire Boy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multimillion    </w:t>
      </w:r>
      <w:r>
        <w:t xml:space="preserve">   rich    </w:t>
      </w:r>
      <w:r>
        <w:t xml:space="preserve">   rediculously    </w:t>
      </w:r>
      <w:r>
        <w:t xml:space="preserve">   friends    </w:t>
      </w:r>
      <w:r>
        <w:t xml:space="preserve">   joe    </w:t>
      </w:r>
      <w:r>
        <w:t xml:space="preserve">   twelve    </w:t>
      </w:r>
      <w:r>
        <w:t xml:space="preserve">   spud    </w:t>
      </w:r>
      <w:r>
        <w:t xml:space="preserve">   spoilt    </w:t>
      </w:r>
      <w:r>
        <w:t xml:space="preserve">   billionaire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Billionaire Boy Wordsearch</dc:title>
  <dcterms:created xsi:type="dcterms:W3CDTF">2021-10-11T02:12:16Z</dcterms:created>
  <dcterms:modified xsi:type="dcterms:W3CDTF">2021-10-11T02:12:16Z</dcterms:modified>
</cp:coreProperties>
</file>