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Billionaire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posh school    </w:t>
      </w:r>
      <w:r>
        <w:t xml:space="preserve">   rich    </w:t>
      </w:r>
      <w:r>
        <w:t xml:space="preserve">   shop    </w:t>
      </w:r>
      <w:r>
        <w:t xml:space="preserve">   Raj    </w:t>
      </w:r>
      <w:r>
        <w:t xml:space="preserve">   Grubbs    </w:t>
      </w:r>
      <w:r>
        <w:t xml:space="preserve">   Friends    </w:t>
      </w:r>
      <w:r>
        <w:t xml:space="preserve">   Money    </w:t>
      </w:r>
      <w:r>
        <w:t xml:space="preserve">   Race Track    </w:t>
      </w:r>
      <w:r>
        <w:t xml:space="preserve">   Joe    </w:t>
      </w:r>
      <w:r>
        <w:t xml:space="preserve">   boy    </w:t>
      </w:r>
      <w:r>
        <w:t xml:space="preserve">   Billionaire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Billionaire boy</dc:title>
  <dcterms:created xsi:type="dcterms:W3CDTF">2021-10-11T02:11:17Z</dcterms:created>
  <dcterms:modified xsi:type="dcterms:W3CDTF">2021-10-11T02:11:17Z</dcterms:modified>
</cp:coreProperties>
</file>