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Billionaire boy</w:t>
      </w:r>
    </w:p>
    <w:p>
      <w:pPr>
        <w:pStyle w:val="Questions"/>
      </w:pPr>
      <w:r>
        <w:t xml:space="preserve">1. EJO SPDU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EDROALN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RIEPPSAH OETNS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ANRELU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EHT BRGBUS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DVDIA SLAIMALW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BRNLILEIOAI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SMIS TEIPS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AJR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CHRI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Joe spud    </w:t>
      </w:r>
      <w:r>
        <w:t xml:space="preserve">   Leonard     </w:t>
      </w:r>
      <w:r>
        <w:t xml:space="preserve">   Bob    </w:t>
      </w:r>
      <w:r>
        <w:t xml:space="preserve">   Sapphire stone     </w:t>
      </w:r>
      <w:r>
        <w:t xml:space="preserve">   Lauren    </w:t>
      </w:r>
      <w:r>
        <w:t xml:space="preserve">   The Grubbs     </w:t>
      </w:r>
      <w:r>
        <w:t xml:space="preserve">   David walliams     </w:t>
      </w:r>
      <w:r>
        <w:t xml:space="preserve">   Billionaire     </w:t>
      </w:r>
      <w:r>
        <w:t xml:space="preserve">   Boy    </w:t>
      </w:r>
      <w:r>
        <w:t xml:space="preserve">   Miss spite    </w:t>
      </w:r>
      <w:r>
        <w:t xml:space="preserve">   Raj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Billionaire boy</dc:title>
  <dcterms:created xsi:type="dcterms:W3CDTF">2021-10-11T02:11:48Z</dcterms:created>
  <dcterms:modified xsi:type="dcterms:W3CDTF">2021-10-11T02:11:48Z</dcterms:modified>
</cp:coreProperties>
</file>