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Billionaire boy chapters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tottered    </w:t>
      </w:r>
      <w:r>
        <w:t xml:space="preserve">   torrid    </w:t>
      </w:r>
      <w:r>
        <w:t xml:space="preserve">   vulgar    </w:t>
      </w:r>
      <w:r>
        <w:t xml:space="preserve">   awkwardly    </w:t>
      </w:r>
      <w:r>
        <w:t xml:space="preserve">   haphazardly    </w:t>
      </w:r>
      <w:r>
        <w:t xml:space="preserve">   winced    </w:t>
      </w:r>
      <w:r>
        <w:t xml:space="preserve">   singlet    </w:t>
      </w:r>
      <w:r>
        <w:t xml:space="preserve">   trudged    </w:t>
      </w:r>
      <w:r>
        <w:t xml:space="preserve">   marginally    </w:t>
      </w:r>
      <w:r>
        <w:t xml:space="preserve">   triumphantly    </w:t>
      </w:r>
      <w:r>
        <w:t xml:space="preserve">   sadistic    </w:t>
      </w:r>
      <w:r>
        <w:t xml:space="preserve">   scowled    </w:t>
      </w:r>
      <w:r>
        <w:t xml:space="preserve">   verified    </w:t>
      </w:r>
      <w:r>
        <w:t xml:space="preserve">   loitered    </w:t>
      </w:r>
      <w:r>
        <w:t xml:space="preserve">   comprehensive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Billionaire boy chapters 3-5</dc:title>
  <dcterms:created xsi:type="dcterms:W3CDTF">2021-10-11T02:12:05Z</dcterms:created>
  <dcterms:modified xsi:type="dcterms:W3CDTF">2021-10-11T02:12:05Z</dcterms:modified>
</cp:coreProperties>
</file>