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pay it to own your own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pay it to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streaming site for movies and series.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Wireless technology that allows access to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Households have to pay it to local authorities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 it to contact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Music subscription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Power rating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powers your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Liquid, Solid and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pay it to live in someone's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Bills</dc:title>
  <dcterms:created xsi:type="dcterms:W3CDTF">2021-10-11T02:12:42Z</dcterms:created>
  <dcterms:modified xsi:type="dcterms:W3CDTF">2021-10-11T02:12:42Z</dcterms:modified>
</cp:coreProperties>
</file>