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Bills of right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Unconstitutional    </w:t>
      </w:r>
      <w:r>
        <w:t xml:space="preserve">   supreme court    </w:t>
      </w:r>
      <w:r>
        <w:t xml:space="preserve">   separation of powers    </w:t>
      </w:r>
      <w:r>
        <w:t xml:space="preserve">   Senate    </w:t>
      </w:r>
      <w:r>
        <w:t xml:space="preserve">   Preamble    </w:t>
      </w:r>
      <w:r>
        <w:t xml:space="preserve">   popular sovereignty    </w:t>
      </w:r>
      <w:r>
        <w:t xml:space="preserve">   Limited Government    </w:t>
      </w:r>
      <w:r>
        <w:t xml:space="preserve">   Liberty    </w:t>
      </w:r>
      <w:r>
        <w:t xml:space="preserve">   judicial review    </w:t>
      </w:r>
      <w:r>
        <w:t xml:space="preserve">   impeach    </w:t>
      </w:r>
      <w:r>
        <w:t xml:space="preserve">   houses of representatives    </w:t>
      </w:r>
      <w:r>
        <w:t xml:space="preserve">   federalism    </w:t>
      </w:r>
      <w:r>
        <w:t xml:space="preserve">   electoral college    </w:t>
      </w:r>
      <w:r>
        <w:t xml:space="preserve">   checks and balances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Bills of right </dc:title>
  <dcterms:created xsi:type="dcterms:W3CDTF">2021-10-11T02:12:12Z</dcterms:created>
  <dcterms:modified xsi:type="dcterms:W3CDTF">2021-10-11T02:12:12Z</dcterms:modified>
</cp:coreProperties>
</file>