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Billy Elliot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 Davey    </w:t>
      </w:r>
      <w:r>
        <w:t xml:space="preserve">   Debbie Wilkinson    </w:t>
      </w:r>
      <w:r>
        <w:t xml:space="preserve">   George    </w:t>
      </w:r>
      <w:r>
        <w:t xml:space="preserve">   Mrs Elliot    </w:t>
      </w:r>
      <w:r>
        <w:t xml:space="preserve">   Mr Braithwaite    </w:t>
      </w:r>
      <w:r>
        <w:t xml:space="preserve">   Older Billy    </w:t>
      </w:r>
      <w:r>
        <w:t xml:space="preserve">   Michael Caffrey    </w:t>
      </w:r>
      <w:r>
        <w:t xml:space="preserve">   Tony Elliot    </w:t>
      </w:r>
      <w:r>
        <w:t xml:space="preserve">   Grandma    </w:t>
      </w:r>
      <w:r>
        <w:t xml:space="preserve">   Jackie Elliot    </w:t>
      </w:r>
      <w:r>
        <w:t xml:space="preserve">   Sandra Wilkinson    </w:t>
      </w:r>
      <w:r>
        <w:t xml:space="preserve">   Billy Elliot    </w:t>
      </w:r>
      <w:r>
        <w:t xml:space="preserve">   The Letter    </w:t>
      </w:r>
      <w:r>
        <w:t xml:space="preserve">   Once We Were Kings    </w:t>
      </w:r>
      <w:r>
        <w:t xml:space="preserve">   Electricity    </w:t>
      </w:r>
      <w:r>
        <w:t xml:space="preserve">   He Could Be A Star    </w:t>
      </w:r>
      <w:r>
        <w:t xml:space="preserve">   Deep Into The Ground    </w:t>
      </w:r>
      <w:r>
        <w:t xml:space="preserve">   Angry Dance    </w:t>
      </w:r>
      <w:r>
        <w:t xml:space="preserve">   Expressing Yourself    </w:t>
      </w:r>
      <w:r>
        <w:t xml:space="preserve">   Solidarity    </w:t>
      </w:r>
      <w:r>
        <w:t xml:space="preserve">   Grandmas Song    </w:t>
      </w:r>
      <w:r>
        <w:t xml:space="preserve">   Shine    </w:t>
      </w:r>
      <w:r>
        <w:t xml:space="preserve">   The Stars Look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Elliot</dc:title>
  <dcterms:created xsi:type="dcterms:W3CDTF">2021-10-11T02:12:36Z</dcterms:created>
  <dcterms:modified xsi:type="dcterms:W3CDTF">2021-10-11T02:12:36Z</dcterms:modified>
</cp:coreProperties>
</file>