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Gets Bullied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growl    </w:t>
      </w:r>
      <w:r>
        <w:t xml:space="preserve">   magic    </w:t>
      </w:r>
      <w:r>
        <w:t xml:space="preserve">   abracadabra    </w:t>
      </w:r>
      <w:r>
        <w:t xml:space="preserve">   sally    </w:t>
      </w:r>
      <w:r>
        <w:t xml:space="preserve">   yellow    </w:t>
      </w:r>
      <w:r>
        <w:t xml:space="preserve">   pickpockets    </w:t>
      </w:r>
      <w:r>
        <w:t xml:space="preserve">   danger    </w:t>
      </w:r>
      <w:r>
        <w:t xml:space="preserve">   money    </w:t>
      </w:r>
      <w:r>
        <w:t xml:space="preserve">   statement    </w:t>
      </w:r>
      <w:r>
        <w:t xml:space="preserve">   bullying    </w:t>
      </w:r>
      <w:r>
        <w:t xml:space="preserve">   court    </w:t>
      </w:r>
      <w:r>
        <w:t xml:space="preserve">   ribs    </w:t>
      </w:r>
      <w:r>
        <w:t xml:space="preserve">   evidence    </w:t>
      </w:r>
      <w:r>
        <w:t xml:space="preserve">   fingerprints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Gets Bullied</dc:title>
  <dcterms:created xsi:type="dcterms:W3CDTF">2021-10-11T02:12:29Z</dcterms:created>
  <dcterms:modified xsi:type="dcterms:W3CDTF">2021-10-11T02:12:29Z</dcterms:modified>
</cp:coreProperties>
</file>