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Billy Joel Quiz</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Billy The Kid is from where in West Virgina?</w:t>
            </w:r>
          </w:p>
          <w:p>
            <w:pPr>
              <w:keepLines/>
              <w:pStyle w:val="CluesTiny"/>
            </w:pPr>
            <w:r>
              <w:rPr>
                <w:b w:val="true"/>
                <w:bCs w:val="true"/>
              </w:rPr>
              <w:t xml:space="preserve">5. </w:t>
            </w:r>
            <w:r>
              <w:t xml:space="preserve">"Keeping the Faith", the final track on "An Innocent Man", contains a reference to a relative of Billy's. Which one?</w:t>
            </w:r>
          </w:p>
          <w:p>
            <w:pPr>
              <w:keepLines/>
              <w:pStyle w:val="CluesTiny"/>
            </w:pPr>
            <w:r>
              <w:rPr>
                <w:b w:val="true"/>
                <w:bCs w:val="true"/>
              </w:rPr>
              <w:t xml:space="preserve">6. </w:t>
            </w:r>
            <w:r>
              <w:t xml:space="preserve">The song "Leningrad" features a Russian clown. What is his name?</w:t>
            </w:r>
          </w:p>
          <w:p>
            <w:pPr>
              <w:keepLines/>
              <w:pStyle w:val="CluesTiny"/>
            </w:pPr>
            <w:r>
              <w:rPr>
                <w:b w:val="true"/>
                <w:bCs w:val="true"/>
              </w:rPr>
              <w:t xml:space="preserve">13. </w:t>
            </w:r>
            <w:r>
              <w:t xml:space="preserve">Which previous band member of Billy's committed suicide (4, 9)</w:t>
            </w:r>
          </w:p>
          <w:p>
            <w:pPr>
              <w:keepLines/>
              <w:pStyle w:val="CluesTiny"/>
            </w:pPr>
            <w:r>
              <w:rPr>
                <w:b w:val="true"/>
                <w:bCs w:val="true"/>
              </w:rPr>
              <w:t xml:space="preserve">14. </w:t>
            </w:r>
            <w:r>
              <w:t xml:space="preserve">Who is the author of the Billy Joel book we all read? (4, 9)</w:t>
            </w:r>
          </w:p>
          <w:p>
            <w:pPr>
              <w:keepLines/>
              <w:pStyle w:val="CluesTiny"/>
            </w:pPr>
            <w:r>
              <w:rPr>
                <w:b w:val="true"/>
                <w:bCs w:val="true"/>
              </w:rPr>
              <w:t xml:space="preserve">17. </w:t>
            </w:r>
            <w:r>
              <w:t xml:space="preserve">Which musician did Billy do a series of concerts together with named "Face to Face" (5, 4)</w:t>
            </w:r>
          </w:p>
          <w:p>
            <w:pPr>
              <w:keepLines/>
              <w:pStyle w:val="CluesTiny"/>
            </w:pPr>
            <w:r>
              <w:rPr>
                <w:b w:val="true"/>
                <w:bCs w:val="true"/>
              </w:rPr>
              <w:t xml:space="preserve">18. </w:t>
            </w:r>
            <w:r>
              <w:t xml:space="preserve">One of the songs on "Glass Houses" (1980) is about Billy's being utterly obsessed with a former lover, to the extent that he is unable to start a new relationship. What is this woman's name?</w:t>
            </w:r>
          </w:p>
          <w:p>
            <w:pPr>
              <w:keepLines/>
              <w:pStyle w:val="CluesTiny"/>
            </w:pPr>
            <w:r>
              <w:rPr>
                <w:b w:val="true"/>
                <w:bCs w:val="true"/>
              </w:rPr>
              <w:t xml:space="preserve">19. </w:t>
            </w:r>
            <w:r>
              <w:t xml:space="preserve">The first name of Billy's right-hand man in his band is who?</w:t>
            </w:r>
          </w:p>
          <w:p>
            <w:pPr>
              <w:keepLines/>
              <w:pStyle w:val="CluesTiny"/>
            </w:pPr>
            <w:r>
              <w:rPr>
                <w:b w:val="true"/>
                <w:bCs w:val="true"/>
              </w:rPr>
              <w:t xml:space="preserve">20. </w:t>
            </w:r>
            <w:r>
              <w:t xml:space="preserve">Who won our last Billy Joel day?</w:t>
            </w:r>
          </w:p>
          <w:p>
            <w:pPr>
              <w:keepLines/>
              <w:pStyle w:val="CluesTiny"/>
            </w:pPr>
            <w:r>
              <w:rPr>
                <w:b w:val="true"/>
                <w:bCs w:val="true"/>
              </w:rPr>
              <w:t xml:space="preserve">22. </w:t>
            </w:r>
            <w:r>
              <w:t xml:space="preserve">Which song of Billy’s is a landmark of sorts as it is his only song to offer the “F” word?</w:t>
            </w:r>
          </w:p>
          <w:p>
            <w:pPr>
              <w:keepLines/>
              <w:pStyle w:val="CluesTiny"/>
            </w:pPr>
            <w:r>
              <w:rPr>
                <w:b w:val="true"/>
                <w:bCs w:val="true"/>
              </w:rPr>
              <w:t xml:space="preserve">23. </w:t>
            </w:r>
            <w:r>
              <w:t xml:space="preserve">"Christie Lee", on 1983's "An Innocent Man", is about a jazz saxophonist who gets his heart broken by a manipulative woman. Her name is the title of the song, but what's HIS name, as far as Billy remembers?</w:t>
            </w:r>
          </w:p>
          <w:p>
            <w:pPr>
              <w:keepLines/>
              <w:pStyle w:val="CluesTiny"/>
            </w:pPr>
            <w:r>
              <w:rPr>
                <w:b w:val="true"/>
                <w:bCs w:val="true"/>
              </w:rPr>
              <w:t xml:space="preserve">25. </w:t>
            </w:r>
            <w:r>
              <w:t xml:space="preserve">In "Sleeping With The Television On" who is Billy watching waltz all night?</w:t>
            </w:r>
          </w:p>
          <w:p>
            <w:pPr>
              <w:keepLines/>
              <w:pStyle w:val="CluesTiny"/>
            </w:pPr>
            <w:r>
              <w:rPr>
                <w:b w:val="true"/>
                <w:bCs w:val="true"/>
              </w:rPr>
              <w:t xml:space="preserve">26. </w:t>
            </w:r>
            <w:r>
              <w:t xml:space="preserve">Who was Billy's daughter Alexa named after?</w:t>
            </w:r>
          </w:p>
        </w:tc>
        <w:tc>
          <w:p>
            <w:pPr>
              <w:pStyle w:val="CluesTiny"/>
            </w:pPr>
            <w:r>
              <w:rPr>
                <w:b w:val="true"/>
                <w:bCs w:val="true"/>
              </w:rPr>
              <w:t xml:space="preserve">Down</w:t>
            </w:r>
          </w:p>
          <w:p>
            <w:pPr>
              <w:keepLines/>
              <w:pStyle w:val="CluesTiny"/>
            </w:pPr>
            <w:r>
              <w:rPr>
                <w:b w:val="true"/>
                <w:bCs w:val="true"/>
              </w:rPr>
              <w:t xml:space="preserve">1. </w:t>
            </w:r>
            <w:r>
              <w:t xml:space="preserve">"James", seems to be about a childhood friend of Billy's who is no longer a part of his life. What profession does Billy hope that James has taken up?</w:t>
            </w:r>
          </w:p>
          <w:p>
            <w:pPr>
              <w:keepLines/>
              <w:pStyle w:val="CluesTiny"/>
            </w:pPr>
            <w:r>
              <w:rPr>
                <w:b w:val="true"/>
                <w:bCs w:val="true"/>
              </w:rPr>
              <w:t xml:space="preserve">3. </w:t>
            </w:r>
            <w:r>
              <w:t xml:space="preserve">What is Roberta’s likely profession</w:t>
            </w:r>
          </w:p>
          <w:p>
            <w:pPr>
              <w:keepLines/>
              <w:pStyle w:val="CluesTiny"/>
            </w:pPr>
            <w:r>
              <w:rPr>
                <w:b w:val="true"/>
                <w:bCs w:val="true"/>
              </w:rPr>
              <w:t xml:space="preserve">4. </w:t>
            </w:r>
            <w:r>
              <w:t xml:space="preserve">What name did Billy go by when he started out in a piano bar?</w:t>
            </w:r>
          </w:p>
          <w:p>
            <w:pPr>
              <w:keepLines/>
              <w:pStyle w:val="CluesTiny"/>
            </w:pPr>
            <w:r>
              <w:rPr>
                <w:b w:val="true"/>
                <w:bCs w:val="true"/>
              </w:rPr>
              <w:t xml:space="preserve">7. </w:t>
            </w:r>
            <w:r>
              <w:t xml:space="preserve">Which sport is mentioned in the track “Zanzibar”</w:t>
            </w:r>
          </w:p>
          <w:p>
            <w:pPr>
              <w:keepLines/>
              <w:pStyle w:val="CluesTiny"/>
            </w:pPr>
            <w:r>
              <w:rPr>
                <w:b w:val="true"/>
                <w:bCs w:val="true"/>
              </w:rPr>
              <w:t xml:space="preserve">8. </w:t>
            </w:r>
            <w:r>
              <w:t xml:space="preserve">Billy refers to a rather large number of real people by name in "We Didn't Start the Fire", from 1989's "Storm Front." Harry Truman is the first person he names. What is the surname of the LAST person he names in the song?</w:t>
            </w:r>
          </w:p>
          <w:p>
            <w:pPr>
              <w:keepLines/>
              <w:pStyle w:val="CluesTiny"/>
            </w:pPr>
            <w:r>
              <w:rPr>
                <w:b w:val="true"/>
                <w:bCs w:val="true"/>
              </w:rPr>
              <w:t xml:space="preserve">9. </w:t>
            </w:r>
            <w:r>
              <w:t xml:space="preserve">Which girl hides behind a stained glass window?</w:t>
            </w:r>
          </w:p>
          <w:p>
            <w:pPr>
              <w:keepLines/>
              <w:pStyle w:val="CluesTiny"/>
            </w:pPr>
            <w:r>
              <w:rPr>
                <w:b w:val="true"/>
                <w:bCs w:val="true"/>
              </w:rPr>
              <w:t xml:space="preserve">10. </w:t>
            </w:r>
            <w:r>
              <w:t xml:space="preserve">In Billy's 2016 tour, he paid tribute to what recently deceased singer by performing "Take It Easy" live?</w:t>
            </w:r>
          </w:p>
          <w:p>
            <w:pPr>
              <w:keepLines/>
              <w:pStyle w:val="CluesTiny"/>
            </w:pPr>
            <w:r>
              <w:rPr>
                <w:b w:val="true"/>
                <w:bCs w:val="true"/>
              </w:rPr>
              <w:t xml:space="preserve">11. </w:t>
            </w:r>
            <w:r>
              <w:t xml:space="preserve">In a track from Billy's first solo album, "Cold Spring Harbor" (1971), he states that a certain woman is "the best place to go" when he cries. What is this person's name?</w:t>
            </w:r>
          </w:p>
          <w:p>
            <w:pPr>
              <w:keepLines/>
              <w:pStyle w:val="CluesTiny"/>
            </w:pPr>
            <w:r>
              <w:rPr>
                <w:b w:val="true"/>
                <w:bCs w:val="true"/>
              </w:rPr>
              <w:t xml:space="preserve">12. </w:t>
            </w:r>
            <w:r>
              <w:t xml:space="preserve">Billy's very first band was called what?</w:t>
            </w:r>
          </w:p>
          <w:p>
            <w:pPr>
              <w:keepLines/>
              <w:pStyle w:val="CluesTiny"/>
            </w:pPr>
            <w:r>
              <w:rPr>
                <w:b w:val="true"/>
                <w:bCs w:val="true"/>
              </w:rPr>
              <w:t xml:space="preserve">15. </w:t>
            </w:r>
            <w:r>
              <w:t xml:space="preserve">Who jams on piano with Billy on the song "Getting Closer"? (5, 7)</w:t>
            </w:r>
          </w:p>
          <w:p>
            <w:pPr>
              <w:keepLines/>
              <w:pStyle w:val="CluesTiny"/>
            </w:pPr>
            <w:r>
              <w:rPr>
                <w:b w:val="true"/>
                <w:bCs w:val="true"/>
              </w:rPr>
              <w:t xml:space="preserve">16. </w:t>
            </w:r>
            <w:r>
              <w:t xml:space="preserve">Which of these 3 names do not appear on Say goodbye to Hollywood – Bobby, Johnny, Tommy</w:t>
            </w:r>
          </w:p>
          <w:p>
            <w:pPr>
              <w:keepLines/>
              <w:pStyle w:val="CluesTiny"/>
            </w:pPr>
            <w:r>
              <w:rPr>
                <w:b w:val="true"/>
                <w:bCs w:val="true"/>
              </w:rPr>
              <w:t xml:space="preserve">21. </w:t>
            </w:r>
            <w:r>
              <w:t xml:space="preserve">Sergeant O'Leary is a character featured in "Movin' Out (Anthony's Song)", from 1977's "The Stranger." The police officer moonlights as a bartender at a bar called Mister Cacciatore's. On what street is this bar located?</w:t>
            </w:r>
          </w:p>
          <w:p>
            <w:pPr>
              <w:keepLines/>
              <w:pStyle w:val="CluesTiny"/>
            </w:pPr>
            <w:r>
              <w:rPr>
                <w:b w:val="true"/>
                <w:bCs w:val="true"/>
              </w:rPr>
              <w:t xml:space="preserve">24. </w:t>
            </w:r>
            <w:r>
              <w:t xml:space="preserve">Billy has been married to Christie, Elizabeth, Alexis and which other woman?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Billy Joel Quiz</dc:title>
  <dcterms:created xsi:type="dcterms:W3CDTF">2021-10-11T02:12:03Z</dcterms:created>
  <dcterms:modified xsi:type="dcterms:W3CDTF">2021-10-11T02:12:03Z</dcterms:modified>
</cp:coreProperties>
</file>