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Billy Mills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Marine    </w:t>
      </w:r>
      <w:r>
        <w:t xml:space="preserve">   Boxer    </w:t>
      </w:r>
      <w:r>
        <w:t xml:space="preserve">   Pine Ridge    </w:t>
      </w:r>
      <w:r>
        <w:t xml:space="preserve">   Haskell    </w:t>
      </w:r>
      <w:r>
        <w:t xml:space="preserve">   Lakota    </w:t>
      </w:r>
      <w:r>
        <w:t xml:space="preserve">   Oglala    </w:t>
      </w:r>
      <w:r>
        <w:t xml:space="preserve">   Olympics    </w:t>
      </w:r>
      <w:r>
        <w:t xml:space="preserve">   Tokyo    </w:t>
      </w:r>
      <w:r>
        <w:t xml:space="preserve">   running    </w:t>
      </w:r>
      <w:r>
        <w:t xml:space="preserve">   Gold    </w:t>
      </w:r>
      <w:r>
        <w:t xml:space="preserve">   Mills    </w:t>
      </w:r>
      <w:r>
        <w:t xml:space="preserve">   Billy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Billy Mills</dc:title>
  <dcterms:created xsi:type="dcterms:W3CDTF">2021-10-11T02:12:27Z</dcterms:created>
  <dcterms:modified xsi:type="dcterms:W3CDTF">2021-10-11T02:12:27Z</dcterms:modified>
</cp:coreProperties>
</file>