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Billy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put on the floor of the tabernacles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Billy preached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Billy could run around in 14 seconds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Billy was 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Billy was described when running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built to hold all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Billy worked after he left baseball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people Billy preached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Billy became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Billy and his brother were 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drew Billy into the 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game Billy played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Billy did to bases during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Billy got saved</w:t>
            </w:r>
          </w:p>
        </w:tc>
      </w:tr>
    </w:tbl>
    <w:p>
      <w:pPr>
        <w:pStyle w:val="WordBankSmall"/>
      </w:pPr>
      <w:r>
        <w:t xml:space="preserve">   ORPHANAGE    </w:t>
      </w:r>
      <w:r>
        <w:t xml:space="preserve">   BASEBALL    </w:t>
      </w:r>
      <w:r>
        <w:t xml:space="preserve">   EVANGELIST    </w:t>
      </w:r>
      <w:r>
        <w:t xml:space="preserve">   YMCA    </w:t>
      </w:r>
      <w:r>
        <w:t xml:space="preserve">   GOSPEL    </w:t>
      </w:r>
      <w:r>
        <w:t xml:space="preserve">   SIN    </w:t>
      </w:r>
      <w:r>
        <w:t xml:space="preserve">   TABERNACLES    </w:t>
      </w:r>
      <w:r>
        <w:t xml:space="preserve">   FASTEST    </w:t>
      </w:r>
      <w:r>
        <w:t xml:space="preserve">   SAWDUST    </w:t>
      </w:r>
      <w:r>
        <w:t xml:space="preserve">   MISSION    </w:t>
      </w:r>
      <w:r>
        <w:t xml:space="preserve">   MUSIC    </w:t>
      </w:r>
      <w:r>
        <w:t xml:space="preserve">   BASES    </w:t>
      </w:r>
      <w:r>
        <w:t xml:space="preserve">   STOLE    </w:t>
      </w:r>
      <w:r>
        <w:t xml:space="preserve">   MILLIONS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Sunday</dc:title>
  <dcterms:created xsi:type="dcterms:W3CDTF">2021-10-11T02:12:25Z</dcterms:created>
  <dcterms:modified xsi:type="dcterms:W3CDTF">2021-10-11T02:12:25Z</dcterms:modified>
</cp:coreProperties>
</file>