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Billy and Blaze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howling    </w:t>
      </w:r>
      <w:r>
        <w:t xml:space="preserve">   team    </w:t>
      </w:r>
      <w:r>
        <w:t xml:space="preserve">   pony    </w:t>
      </w:r>
      <w:r>
        <w:t xml:space="preserve">   prancing    </w:t>
      </w:r>
      <w:r>
        <w:t xml:space="preserve">   galloping    </w:t>
      </w:r>
      <w:r>
        <w:t xml:space="preserve">   animals    </w:t>
      </w:r>
      <w:r>
        <w:t xml:space="preserve">   Rex    </w:t>
      </w:r>
      <w:r>
        <w:t xml:space="preserve">   trap    </w:t>
      </w:r>
      <w:r>
        <w:t xml:space="preserve">   Blaze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and Blaze Word Search</dc:title>
  <dcterms:created xsi:type="dcterms:W3CDTF">2021-10-11T02:12:40Z</dcterms:created>
  <dcterms:modified xsi:type="dcterms:W3CDTF">2021-10-11T02:12:40Z</dcterms:modified>
</cp:coreProperties>
</file>