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Billy the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Aquarium    </w:t>
      </w:r>
      <w:r>
        <w:t xml:space="preserve">   Brothers    </w:t>
      </w:r>
      <w:r>
        <w:t xml:space="preserve">   Madge    </w:t>
      </w:r>
      <w:r>
        <w:t xml:space="preserve">   spy    </w:t>
      </w:r>
      <w:r>
        <w:t xml:space="preserve">   Ned    </w:t>
      </w:r>
      <w:r>
        <w:t xml:space="preserve">   Fish Food    </w:t>
      </w:r>
      <w:r>
        <w:t xml:space="preserve">   Experiment    </w:t>
      </w:r>
      <w:r>
        <w:t xml:space="preserve">   Scientist    </w:t>
      </w:r>
      <w:r>
        <w:t xml:space="preserve">   Joe    </w:t>
      </w:r>
      <w:r>
        <w:t xml:space="preserve">   Fish Chips    </w:t>
      </w:r>
      <w:r>
        <w:t xml:space="preserve">   Killer Whale     </w:t>
      </w:r>
      <w:r>
        <w:t xml:space="preserve">   Gills     </w:t>
      </w:r>
      <w:r>
        <w:t xml:space="preserve">   Cod    </w:t>
      </w:r>
      <w:r>
        <w:t xml:space="preserve">   Fish    </w:t>
      </w:r>
      <w:r>
        <w:t xml:space="preserve">   Billy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Billy the Fish</dc:title>
  <dcterms:created xsi:type="dcterms:W3CDTF">2021-10-11T02:11:01Z</dcterms:created>
  <dcterms:modified xsi:type="dcterms:W3CDTF">2021-10-11T02:11:01Z</dcterms:modified>
</cp:coreProperties>
</file>