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Billy the Kid-Pages 159-160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killed Tunstall.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Henry Tunstall challenged the power of this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guy who hired Billy the Kid to work on his 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county Bill the Kid lived in when the Lincoln County War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these started the Lincoln County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Hispanic and Anglo farmers helped Bill the kid do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met with Billy the Kid and tried to bring the Lincoln County War to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he could be executed, Billy the Kid escaped from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did Billy the Kid stand accused of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Billy the Kids grave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Billy the Kid's punishment for killing Sheriff Brady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the Kid-Pages 159-160</dc:title>
  <dcterms:created xsi:type="dcterms:W3CDTF">2021-10-11T02:12:32Z</dcterms:created>
  <dcterms:modified xsi:type="dcterms:W3CDTF">2021-10-11T02:12:32Z</dcterms:modified>
</cp:coreProperties>
</file>